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373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4418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</w:p>
    <w:p>
      <w:pPr>
        <w:keepNext/>
        <w:spacing w:before="0" w:after="0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марта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>производства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страции города Сургута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Шумскому Александру Сергеевичу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8602020249)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Шумскому Александру Сергеевичу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СНИЛС </w:t>
      </w:r>
      <w:r>
        <w:rPr>
          <w:rStyle w:val="cat-UserDefinedgrp-1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неосновательного обогащения и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Шумско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неосновательное обогащение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пользование земельным участком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Ханты-Мансийский автономный округ-Югра,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Северный промрайон ул. 30 лет Победы территориальная зона П.1.-13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2189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проценты за пользование чужими денежными средствами в размере ключевой ставки Банка России от суммы </w:t>
      </w:r>
      <w:r>
        <w:rPr>
          <w:rFonts w:ascii="Times New Roman" w:eastAsia="Times New Roman" w:hAnsi="Times New Roman" w:cs="Times New Roman"/>
          <w:sz w:val="28"/>
          <w:szCs w:val="28"/>
        </w:rPr>
        <w:t>2189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каждый день просрочки с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день фактической уплаты.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Шумского Александра Сергеевича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местного бюджета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2025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0</w:t>
      </w:r>
      <w:r>
        <w:rPr>
          <w:rFonts w:ascii="Times New Roman" w:eastAsia="Times New Roman" w:hAnsi="Times New Roman" w:cs="Times New Roman"/>
          <w:u w:val="single"/>
        </w:rPr>
        <w:t>3</w:t>
      </w:r>
      <w:r>
        <w:rPr>
          <w:rFonts w:ascii="Times New Roman" w:eastAsia="Times New Roman" w:hAnsi="Times New Roman" w:cs="Times New Roman"/>
          <w:u w:val="single"/>
        </w:rPr>
        <w:t>73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160" w:line="259" w:lineRule="auto"/>
        <w:jc w:val="both"/>
        <w:rPr>
          <w:sz w:val="28"/>
          <w:szCs w:val="28"/>
        </w:rPr>
      </w:pPr>
    </w:p>
    <w:p>
      <w:pPr>
        <w:spacing w:before="0" w:after="160" w:line="259" w:lineRule="auto"/>
        <w:jc w:val="both"/>
        <w:rPr>
          <w:sz w:val="28"/>
          <w:szCs w:val="28"/>
        </w:rPr>
      </w:pPr>
    </w:p>
    <w:p>
      <w:pPr>
        <w:spacing w:before="0" w:after="160" w:line="259" w:lineRule="auto"/>
        <w:jc w:val="both"/>
        <w:rPr>
          <w:sz w:val="28"/>
          <w:szCs w:val="28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11">
    <w:name w:val="cat-UserDefined grp-18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